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Columbus News Express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Search    </w:t>
      </w:r>
      <w:r>
        <w:t xml:space="preserve">   Crossword    </w:t>
      </w:r>
      <w:r>
        <w:t xml:space="preserve">   Fire    </w:t>
      </w:r>
      <w:r>
        <w:t xml:space="preserve">   Sports    </w:t>
      </w:r>
      <w:r>
        <w:t xml:space="preserve">   Ohio    </w:t>
      </w:r>
      <w:r>
        <w:t xml:space="preserve">   Jimmy Rodgers    </w:t>
      </w:r>
      <w:r>
        <w:t xml:space="preserve">   NBC    </w:t>
      </w:r>
      <w:r>
        <w:t xml:space="preserve">   Radio    </w:t>
      </w:r>
      <w:r>
        <w:t xml:space="preserve">   Automobile    </w:t>
      </w:r>
      <w:r>
        <w:t xml:space="preserve">   Spring    </w:t>
      </w:r>
      <w:r>
        <w:t xml:space="preserve">   Winter    </w:t>
      </w:r>
      <w:r>
        <w:t xml:space="preserve">   November    </w:t>
      </w:r>
      <w:r>
        <w:t xml:space="preserve">   Cleveland    </w:t>
      </w:r>
      <w:r>
        <w:t xml:space="preserve">   Nineteen Twenties    </w:t>
      </w:r>
      <w:r>
        <w:t xml:space="preserve">   Henry Ford    </w:t>
      </w:r>
      <w:r>
        <w:t xml:space="preserve">   News    </w:t>
      </w:r>
      <w:r>
        <w:t xml:space="preserve">   Simple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News Express Crossword</dc:title>
  <dcterms:created xsi:type="dcterms:W3CDTF">2021-10-11T04:23:40Z</dcterms:created>
  <dcterms:modified xsi:type="dcterms:W3CDTF">2021-10-11T04:23:40Z</dcterms:modified>
</cp:coreProperties>
</file>