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Columbus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ARENA DISTRICT    </w:t>
      </w:r>
      <w:r>
        <w:t xml:space="preserve">   BLUE JACKETS    </w:t>
      </w:r>
      <w:r>
        <w:t xml:space="preserve">   BRUTUS    </w:t>
      </w:r>
      <w:r>
        <w:t xml:space="preserve">   CLIPPERS    </w:t>
      </w:r>
      <w:r>
        <w:t xml:space="preserve">   COACH URBAN    </w:t>
      </w:r>
      <w:r>
        <w:t xml:space="preserve">   COLUMBUS CREW    </w:t>
      </w:r>
      <w:r>
        <w:t xml:space="preserve">   COSI    </w:t>
      </w:r>
      <w:r>
        <w:t xml:space="preserve">   DOWNTOWN    </w:t>
      </w:r>
      <w:r>
        <w:t xml:space="preserve">   FESTIVALS    </w:t>
      </w:r>
      <w:r>
        <w:t xml:space="preserve">   GO BUCKS    </w:t>
      </w:r>
      <w:r>
        <w:t xml:space="preserve">   HOLLYWOOD CASINO    </w:t>
      </w:r>
      <w:r>
        <w:t xml:space="preserve">   JACK HANNA    </w:t>
      </w:r>
      <w:r>
        <w:t xml:space="preserve">   JAZZ AND RIB FEST    </w:t>
      </w:r>
      <w:r>
        <w:t xml:space="preserve">   PRIDE    </w:t>
      </w:r>
      <w:r>
        <w:t xml:space="preserve">   SCARLET AND GRAY    </w:t>
      </w:r>
      <w:r>
        <w:t xml:space="preserve">   SHORT NORTH    </w:t>
      </w:r>
      <w:r>
        <w:t xml:space="preserve">   THE SHOE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Word Search </dc:title>
  <dcterms:created xsi:type="dcterms:W3CDTF">2021-10-11T04:22:13Z</dcterms:created>
  <dcterms:modified xsi:type="dcterms:W3CDTF">2021-10-11T04:22:13Z</dcterms:modified>
</cp:coreProperties>
</file>