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Columbus and Cortez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helped by measuring degrees against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era that encouraged new spirit of adventure and curiousity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native tribe land was claimed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weapons that helped the Spanish win the war against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track dimensions; always points to the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"navigator" of Portugal and was the first to explore the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sturdy ship with triangular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Christopher Columbus called the American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highly demanded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and Cortez in America</dc:title>
  <dcterms:created xsi:type="dcterms:W3CDTF">2021-10-11T04:23:48Z</dcterms:created>
  <dcterms:modified xsi:type="dcterms:W3CDTF">2021-10-11T04:23:48Z</dcterms:modified>
</cp:coreProperties>
</file>