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Columbus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italy    </w:t>
      </w:r>
      <w:r>
        <w:t xml:space="preserve">   portugal    </w:t>
      </w:r>
      <w:r>
        <w:t xml:space="preserve">   indians    </w:t>
      </w:r>
      <w:r>
        <w:t xml:space="preserve">   asia    </w:t>
      </w:r>
      <w:r>
        <w:t xml:space="preserve">   santa maria    </w:t>
      </w:r>
      <w:r>
        <w:t xml:space="preserve">   europe    </w:t>
      </w:r>
      <w:r>
        <w:t xml:space="preserve">   history    </w:t>
      </w:r>
      <w:r>
        <w:t xml:space="preserve">   india    </w:t>
      </w:r>
      <w:r>
        <w:t xml:space="preserve">   sea    </w:t>
      </w:r>
      <w:r>
        <w:t xml:space="preserve">   america    </w:t>
      </w:r>
      <w:r>
        <w:t xml:space="preserve">   sail    </w:t>
      </w:r>
      <w:r>
        <w:t xml:space="preserve">   Christopher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day word search</dc:title>
  <dcterms:created xsi:type="dcterms:W3CDTF">2021-10-11T04:22:56Z</dcterms:created>
  <dcterms:modified xsi:type="dcterms:W3CDTF">2021-10-11T04:22:56Z</dcterms:modified>
</cp:coreProperties>
</file>