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Column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aburrido    </w:t>
      </w:r>
      <w:r>
        <w:t xml:space="preserve">   amigable    </w:t>
      </w:r>
      <w:r>
        <w:t xml:space="preserve">   atletico    </w:t>
      </w:r>
      <w:r>
        <w:t xml:space="preserve">   atrevido    </w:t>
      </w:r>
      <w:r>
        <w:t xml:space="preserve">   bajo    </w:t>
      </w:r>
      <w:r>
        <w:t xml:space="preserve">   bastante    </w:t>
      </w:r>
      <w:r>
        <w:t xml:space="preserve">   bella    </w:t>
      </w:r>
      <w:r>
        <w:t xml:space="preserve">   comico    </w:t>
      </w:r>
      <w:r>
        <w:t xml:space="preserve">   debil    </w:t>
      </w:r>
      <w:r>
        <w:t xml:space="preserve">   estudiante    </w:t>
      </w:r>
      <w:r>
        <w:t xml:space="preserve">   fuerte    </w:t>
      </w:r>
      <w:r>
        <w:t xml:space="preserve">   paciente    </w:t>
      </w:r>
      <w:r>
        <w:t xml:space="preserve">   pelirrojo    </w:t>
      </w:r>
      <w:r>
        <w:t xml:space="preserve">   reservado    </w:t>
      </w:r>
      <w:r>
        <w:t xml:space="preserve">   romantico    </w:t>
      </w:r>
      <w:r>
        <w:t xml:space="preserve">   segun    </w:t>
      </w:r>
      <w:r>
        <w:t xml:space="preserve">   timido    </w:t>
      </w:r>
      <w:r>
        <w:t xml:space="preserve">   tonto    </w:t>
      </w:r>
      <w:r>
        <w:t xml:space="preserve">   trabajador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 A</dc:title>
  <dcterms:created xsi:type="dcterms:W3CDTF">2021-10-11T04:22:47Z</dcterms:created>
  <dcterms:modified xsi:type="dcterms:W3CDTF">2021-10-11T04:22:47Z</dcterms:modified>
</cp:coreProperties>
</file>