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Column One Big Ideas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relationship in which a person, things or idea is linked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or become different/coins as opposed to paper money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change in the action or process to be better suited for survival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thing or belief that is accepted even if there is no proof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suppression or prohibition of books, movies, etc. that is considered to be obscene or politically unacceptable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successful achievement of a task or a job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very large amount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even distribution of things or people/equality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right or ability to take or make a decision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difficulties or misfortunes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people living in the same place or having some of the same things in common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Column One Big Ideas</dc:title>
  <dcterms:created xsi:type="dcterms:W3CDTF">2021-10-11T04:23:16Z</dcterms:created>
  <dcterms:modified xsi:type="dcterms:W3CDTF">2021-10-11T04:23:16Z</dcterms:modified>
</cp:coreProperties>
</file>