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Column addition with renaming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3815 + 855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3872 + 1621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1263 + 1395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1363 + 186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2084 + 975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1128 + 1111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1496 + 205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1980 + 1941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6868 + 1793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3378 + 1498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2537 + 3836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4604 + 2309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2736 + 2743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2732 + 6740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7702 + 1909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2155 + 5172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addition with renaming</dc:title>
  <dcterms:created xsi:type="dcterms:W3CDTF">2021-10-11T04:24:06Z</dcterms:created>
  <dcterms:modified xsi:type="dcterms:W3CDTF">2021-10-11T04:24:06Z</dcterms:modified>
</cp:coreProperties>
</file>