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Columna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Vestido    </w:t>
      </w:r>
      <w:r>
        <w:t xml:space="preserve">   Sombrero    </w:t>
      </w:r>
      <w:r>
        <w:t xml:space="preserve">   Medias    </w:t>
      </w:r>
      <w:r>
        <w:t xml:space="preserve">   Ayer    </w:t>
      </w:r>
      <w:r>
        <w:t xml:space="preserve">   Llevar    </w:t>
      </w:r>
      <w:r>
        <w:t xml:space="preserve">   Desde    </w:t>
      </w:r>
      <w:r>
        <w:t xml:space="preserve">   Sandalias    </w:t>
      </w:r>
      <w:r>
        <w:t xml:space="preserve">   Cada    </w:t>
      </w:r>
      <w:r>
        <w:t xml:space="preserve">   Tienda    </w:t>
      </w:r>
      <w:r>
        <w:t xml:space="preserve">   Blanco    </w:t>
      </w:r>
      <w:r>
        <w:t xml:space="preserve">   Hasta    </w:t>
      </w:r>
      <w:r>
        <w:t xml:space="preserve">   Vender    </w:t>
      </w:r>
      <w:r>
        <w:t xml:space="preserve">   Corbota    </w:t>
      </w:r>
      <w:r>
        <w:t xml:space="preserve">   Traje    </w:t>
      </w:r>
      <w:r>
        <w:t xml:space="preserve">   Saber    </w:t>
      </w:r>
      <w:r>
        <w:t xml:space="preserve">   Pobre    </w:t>
      </w:r>
      <w:r>
        <w:t xml:space="preserve">   Regalo    </w:t>
      </w:r>
      <w:r>
        <w:t xml:space="preserve">   Falda    </w:t>
      </w:r>
      <w:r>
        <w:t xml:space="preserve">   Cajero    </w:t>
      </w:r>
      <w:r>
        <w:t xml:space="preserve">   Abrigo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Columna 2</dc:title>
  <dcterms:created xsi:type="dcterms:W3CDTF">2021-10-11T04:22:30Z</dcterms:created>
  <dcterms:modified xsi:type="dcterms:W3CDTF">2021-10-11T04:22:30Z</dcterms:modified>
</cp:coreProperties>
</file>