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Com/Con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something made by combining two or more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agreement that people decide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that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putting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meeting for people to discuss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combine things together to make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together even though there may be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exchange information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figures with identical shape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Com/Con</dc:title>
  <dcterms:created xsi:type="dcterms:W3CDTF">2021-10-11T04:23:36Z</dcterms:created>
  <dcterms:modified xsi:type="dcterms:W3CDTF">2021-10-11T04:23:36Z</dcterms:modified>
</cp:coreProperties>
</file>