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 1010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communication that takes place real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within a small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message that refers to another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messages sent back to the speaker reacting to what is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receiving messages (listening or reading)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tangible or concrete environment in which commnication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communication between people through computers (texting or emailing)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communication that does not take place in real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messages with more than one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communication within an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noise that is external to both speaker and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producing messages (speaking or writing)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medium through which the message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that you provide before sending your primary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addressed to an extremely large audience, mediated by audio and/or visual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with two or a few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communication of a speaker with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interferes with you receiving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communication with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communication through questions and answers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 1010 Chapter 1</dc:title>
  <dcterms:created xsi:type="dcterms:W3CDTF">2021-10-11T04:22:25Z</dcterms:created>
  <dcterms:modified xsi:type="dcterms:W3CDTF">2021-10-11T04:22:25Z</dcterms:modified>
</cp:coreProperties>
</file>