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Comanche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they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they had to do to get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Europeans brought over that wiped them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with Kiowa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Comanche Crossword</dc:title>
  <dcterms:created xsi:type="dcterms:W3CDTF">2021-10-11T04:22:40Z</dcterms:created>
  <dcterms:modified xsi:type="dcterms:W3CDTF">2021-10-11T04:22:40Z</dcterms:modified>
</cp:coreProperties>
</file>