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Comanche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kima    </w:t>
      </w:r>
      <w:r>
        <w:t xml:space="preserve">   turuaitu    </w:t>
      </w:r>
      <w:r>
        <w:t xml:space="preserve">   saukatu    </w:t>
      </w:r>
      <w:r>
        <w:t xml:space="preserve">   karu    </w:t>
      </w:r>
      <w:r>
        <w:t xml:space="preserve">   wunu    </w:t>
      </w:r>
      <w:r>
        <w:t xml:space="preserve">   uruitu    </w:t>
      </w:r>
      <w:r>
        <w:t xml:space="preserve">   utsuitu    </w:t>
      </w:r>
      <w:r>
        <w:t xml:space="preserve">   nuetu    </w:t>
      </w:r>
      <w:r>
        <w:t xml:space="preserve">   upui    </w:t>
      </w:r>
      <w:r>
        <w:t xml:space="preserve">   supanaitu    </w:t>
      </w:r>
      <w:r>
        <w:t xml:space="preserve">   kamakutu    </w:t>
      </w:r>
      <w:r>
        <w:t xml:space="preserve">   suabetai    </w:t>
      </w:r>
      <w:r>
        <w:t xml:space="preserve">   hani    </w:t>
      </w:r>
      <w:r>
        <w:t xml:space="preserve">   suwaitu    </w:t>
      </w:r>
      <w:r>
        <w:t xml:space="preserve">   tumu    </w:t>
      </w:r>
      <w:r>
        <w:t xml:space="preserve">   hibi    </w:t>
      </w:r>
      <w:r>
        <w:t xml:space="preserve">   mia    </w:t>
      </w:r>
      <w:r>
        <w:t xml:space="preserve">   tunesu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Comanche Words</dc:title>
  <dcterms:created xsi:type="dcterms:W3CDTF">2021-10-11T04:22:38Z</dcterms:created>
  <dcterms:modified xsi:type="dcterms:W3CDTF">2021-10-11T04:22:38Z</dcterms:modified>
</cp:coreProperties>
</file>