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Combat Medic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emergency    </w:t>
      </w:r>
      <w:r>
        <w:t xml:space="preserve">   treatment    </w:t>
      </w:r>
      <w:r>
        <w:t xml:space="preserve">   assistance    </w:t>
      </w:r>
      <w:r>
        <w:t xml:space="preserve">   underfire    </w:t>
      </w:r>
      <w:r>
        <w:t xml:space="preserve">   battle    </w:t>
      </w:r>
      <w:r>
        <w:t xml:space="preserve">   combat    </w:t>
      </w:r>
      <w:r>
        <w:t xml:space="preserve">   training    </w:t>
      </w:r>
      <w:r>
        <w:t xml:space="preserve">   battlefield    </w:t>
      </w:r>
      <w:r>
        <w:t xml:space="preserve">   firstaid    </w:t>
      </w:r>
      <w:r>
        <w:t xml:space="preserve">   medic    </w:t>
      </w:r>
      <w:r>
        <w:t xml:space="preserve">   army    </w:t>
      </w:r>
      <w:r>
        <w:t xml:space="preserve">   combatmedic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Combat Medic</dc:title>
  <dcterms:created xsi:type="dcterms:W3CDTF">2021-10-11T04:22:44Z</dcterms:created>
  <dcterms:modified xsi:type="dcterms:W3CDTF">2021-10-11T04:22:44Z</dcterms:modified>
</cp:coreProperties>
</file>