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Combatant Commands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also includes the Gulf of Mexico, the Straits of Florida, and portions of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controlling space, and launching and operating the satellites systems that support U.S.forces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United States and its interests and synchronize planning of global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responsible for U.S. military activities in Central and South America,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SOUTHERN  /  U.S. ________ Command - headquartered in Doral, Florida,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CENTRAL  /  U.S. ________ Command - headquartered at MacDill AFB, Florida,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Mexico, and directs military assistance to U.S. civil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Coordinates security and military relationships with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including those against terrorist networks. Special Operations Command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/  U.S. ________ Command  -headquartered at Scott AFB,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PACIFIC  /  U.S. ________ Command - headquartered at Camp H. M. Smith, Hawaii,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EUROPEAN  /  U.S. ________ Command  - headquartered at Patch Barracks,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and from Antarctica to the North Pole” including Southwest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/  U.S. ________ Command headquartered at Kelly Barracks, StuttgartMoehringen, Germany, is responsible for U.S. military activities within all of Africa except for Egypt.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Florida, is responsible for providing fully capable Special Operations Forces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is responsible for U.S. military activities in the continental United States,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U.S. ________ Command - headquartered at Offutt AFB, Nebraska,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SPECIAL  /  U.S. ________ Operations Command -  headquartered at MacDill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Egypt. This area includes Iraq, Afghanistan,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region to include; the Bahamas, Puerto Rico, and the U.S. Virgin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MATTIS  /   Last name of U.S. Secretary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than half of the Atlantic Ocean, the Caspian Sea,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responsible for U.S. military activities in the Middle East, parts of northern Asia,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responsible for U.S. military activities “encompass[ing] about half the earth’s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responsible for providing air, land, and sea transportation for the DoD in order to project and sustain forces, whenever, wherever, and for as long as they are needed.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Canada, Mexico and the surrounding water out to approximately 500 nautical miles.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responsible for the nation’s strategic capabilities such as cyber, nuclear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and insurgency capabilities in support of U.S. national and international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counter-paramilitary, counter-narcotics, guerilla, psychological warfare, civil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stretching from the waters off the west coast of the U. S. to the western border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NORTHERN  /  U.S. ________ Command - headquartered at Peterson AFB,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Germany, is responsible for U.S. military activities in Europe, Greenland, Israel,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except U.S. commonwealths, territories, and possessions,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Australia, and shares with U.S. Northern Command responsibility for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Combatant Commands</dc:title>
  <dcterms:created xsi:type="dcterms:W3CDTF">2021-10-11T04:23:00Z</dcterms:created>
  <dcterms:modified xsi:type="dcterms:W3CDTF">2021-10-11T04:23:00Z</dcterms:modified>
</cp:coreProperties>
</file>