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Combinational  and Sequential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combinational circuit that has n inputs and one output is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counter that uses clock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4 * 3 multiplier requires _____________number of AND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combinational circuit that avoids propagation delay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Edge triggered Flip flop that uses two Latches is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Flip flops makes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_______________delay occurs in Ripple 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Logic circuit used to compare two binary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Storage element that changes its state in the level of the clock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Shift register that performs all kind of shifts and parallel load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Combinational  and Sequential Circuit</dc:title>
  <dcterms:created xsi:type="dcterms:W3CDTF">2021-10-11T04:23:23Z</dcterms:created>
  <dcterms:modified xsi:type="dcterms:W3CDTF">2021-10-11T04:23:23Z</dcterms:modified>
</cp:coreProperties>
</file>