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Combined Contraceptive Pill Presentation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Professor Stephen........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Hormonal changes can lead to fluid retention which can cause *what* to swell or change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LH stands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Taking 7 inactive non-hormone pills and 21 hormone pills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Combined pill was introduced to Australia in....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 of uterine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Uterus has to adjust to having a thinner *what* lining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Method with a maximum of  8 pills missed in a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previous combined pill users took longer than two years to conceive, compared to condom 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lower the likelihood of nausea, take the pill at.....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Combined Contraceptive Pill Presentation</dc:title>
  <dcterms:created xsi:type="dcterms:W3CDTF">2021-10-11T04:22:42Z</dcterms:created>
  <dcterms:modified xsi:type="dcterms:W3CDTF">2021-10-11T04:22:42Z</dcterms:modified>
</cp:coreProperties>
</file>