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Combining Form/Prefix/Suffix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combining form oste/o means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combining form arthr/o means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enter/o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combining form thromb/o means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gastr/o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combining form lapar/o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hepat/o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combining cepal/o means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Path/o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combining form nephr/o means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cardi/o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combining form for urinary bladder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abdomen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combining form nerve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opthalm/o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combining form liver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combining form eye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Erythr/o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combining form for woman or female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gynec/o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combining form for white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combining form for red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head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combing form for disease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clotting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combining form for stomach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neur/o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combining form for intestines is (often the small intestines)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leuk/o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combining form for heart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cyst/o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Combining Form/Prefix/Suffix</dc:title>
  <dcterms:created xsi:type="dcterms:W3CDTF">2021-10-11T04:24:09Z</dcterms:created>
  <dcterms:modified xsi:type="dcterms:W3CDTF">2021-10-11T04:24:09Z</dcterms:modified>
</cp:coreProperties>
</file>