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Combining Forms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prefix that means outward.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suffix that means disease.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prefix that means below.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suffix that means destruction.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prefix that means near or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suffix that means condition of blood.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suffix that means enlargement.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suffix that means pain.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prefix that means extra.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prefix that means inner or within.</w:t>
            </w:r>
          </w:p>
        </w:tc>
      </w:tr>
    </w:tbl>
    <w:p>
      <w:pPr>
        <w:pStyle w:val="WordBankSmall"/>
      </w:pPr>
      <w:r>
        <w:t xml:space="preserve">   endo    </w:t>
      </w:r>
      <w:r>
        <w:t xml:space="preserve">   hypo    </w:t>
      </w:r>
      <w:r>
        <w:t xml:space="preserve">   peri    </w:t>
      </w:r>
      <w:r>
        <w:t xml:space="preserve">   ex    </w:t>
      </w:r>
      <w:r>
        <w:t xml:space="preserve">   outside    </w:t>
      </w:r>
      <w:r>
        <w:t xml:space="preserve">   algia    </w:t>
      </w:r>
      <w:r>
        <w:t xml:space="preserve">   lysis    </w:t>
      </w:r>
      <w:r>
        <w:t xml:space="preserve">   pathy    </w:t>
      </w:r>
      <w:r>
        <w:t xml:space="preserve">   megaly    </w:t>
      </w:r>
      <w:r>
        <w:t xml:space="preserve">   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Combining Forms Crossword Puzzle</dc:title>
  <dcterms:created xsi:type="dcterms:W3CDTF">2021-10-11T04:23:09Z</dcterms:created>
  <dcterms:modified xsi:type="dcterms:W3CDTF">2021-10-11T04:23:09Z</dcterms:modified>
</cp:coreProperties>
</file>