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Combining Forms  and Associated Body Systems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dors/o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kary/o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Front, 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proxim/o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cutane/o, dermat/o, derm/o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finger or toe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hidr/o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middle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trich/o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sweat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arthr/o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cephal/o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dactyl/o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oste/o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back, behind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Combining Forms  and Associated Body Systems 1</dc:title>
  <dcterms:created xsi:type="dcterms:W3CDTF">2021-10-11T04:23:57Z</dcterms:created>
  <dcterms:modified xsi:type="dcterms:W3CDTF">2021-10-11T04:23:57Z</dcterms:modified>
</cp:coreProperties>
</file>