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Combining Forms tele- and -meter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chronometer    </w:t>
      </w:r>
      <w:r>
        <w:t xml:space="preserve">   ammeter    </w:t>
      </w:r>
      <w:r>
        <w:t xml:space="preserve">   taximeter    </w:t>
      </w:r>
      <w:r>
        <w:t xml:space="preserve">   speedometer    </w:t>
      </w:r>
      <w:r>
        <w:t xml:space="preserve">   thermometer    </w:t>
      </w:r>
      <w:r>
        <w:t xml:space="preserve">   perimeter    </w:t>
      </w:r>
      <w:r>
        <w:t xml:space="preserve">   altimeter    </w:t>
      </w:r>
      <w:r>
        <w:t xml:space="preserve">   barometer    </w:t>
      </w:r>
      <w:r>
        <w:t xml:space="preserve">   teleconference    </w:t>
      </w:r>
      <w:r>
        <w:t xml:space="preserve">   telcommute    </w:t>
      </w:r>
      <w:r>
        <w:t xml:space="preserve">   telecast    </w:t>
      </w:r>
      <w:r>
        <w:t xml:space="preserve">   telegraph    </w:t>
      </w:r>
      <w:r>
        <w:t xml:space="preserve">   telescopic    </w:t>
      </w:r>
      <w:r>
        <w:t xml:space="preserve">   telegram    </w:t>
      </w:r>
      <w:r>
        <w:t xml:space="preserve">   telepathy    </w:t>
      </w:r>
      <w:r>
        <w:t xml:space="preserve">   telemarketing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Combining Forms tele- and -meter</dc:title>
  <dcterms:created xsi:type="dcterms:W3CDTF">2021-11-09T03:52:08Z</dcterms:created>
  <dcterms:modified xsi:type="dcterms:W3CDTF">2021-11-09T03:52:08Z</dcterms:modified>
</cp:coreProperties>
</file>