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Combining Like Terms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3x - 2x + 0.5x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8x + 17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 - 15 - 20x +10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4x + 11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+ 2x - 5 + 2x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2x + 2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-6 + 2x + 8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7x + 5 - 3x + 4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11x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 - 2x + 8 + 4x + 9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-x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7 - 3x + 3 + 8x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1.5x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+ 7 + 2x - 4 + 3x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4x + 9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-2x + 11 + 6x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-2x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 -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-14x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-x + 12x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4x - 1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-8x + 9x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5x + 10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-4x - 10x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6x + 3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-x - 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-15x - 5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15x - 16x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Combining Like Terms Practice</dc:title>
  <dcterms:created xsi:type="dcterms:W3CDTF">2021-10-11T04:24:07Z</dcterms:created>
  <dcterms:modified xsi:type="dcterms:W3CDTF">2021-10-11T04:24:07Z</dcterms:modified>
</cp:coreProperties>
</file>