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Combustion</w:t>
      </w:r>
    </w:p>
    <w:p>
      <w:pPr>
        <w:pStyle w:val="Questions"/>
      </w:pPr>
      <w:r>
        <w:t xml:space="preserve">1. TPSOIN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ICHACLME NEYGRE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IHNMCLAECA ERWPO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RDLIENCY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ENYOGX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ENNIGE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STOCOIBMNU RBHMAEC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INNRUGB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AOLINGSE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NOSOTIMBUC ABHCERM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</dc:title>
  <dcterms:created xsi:type="dcterms:W3CDTF">2021-10-11T04:23:59Z</dcterms:created>
  <dcterms:modified xsi:type="dcterms:W3CDTF">2021-10-11T04:23:59Z</dcterms:modified>
</cp:coreProperties>
</file>