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Combustion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LIMEWATER    </w:t>
      </w:r>
      <w:r>
        <w:t xml:space="preserve">   WOOD    </w:t>
      </w:r>
      <w:r>
        <w:t xml:space="preserve">   CARBON DIOXIDE    </w:t>
      </w:r>
      <w:r>
        <w:t xml:space="preserve">   WATER    </w:t>
      </w:r>
      <w:r>
        <w:t xml:space="preserve">   PETROL    </w:t>
      </w:r>
      <w:r>
        <w:t xml:space="preserve">   OXYGEN     </w:t>
      </w:r>
      <w:r>
        <w:t xml:space="preserve">   HYDROCARBON     </w:t>
      </w:r>
      <w:r>
        <w:t xml:space="preserve">   HEAT    </w:t>
      </w:r>
      <w:r>
        <w:t xml:space="preserve">   GLOBAL WARMING     </w:t>
      </w:r>
      <w:r>
        <w:t xml:space="preserve">   FUEL     </w:t>
      </w:r>
      <w:r>
        <w:t xml:space="preserve">   FIRE    </w:t>
      </w:r>
      <w:r>
        <w:t xml:space="preserve">   EXTINGUISH     </w:t>
      </w:r>
      <w:r>
        <w:t xml:space="preserve">   COMBUSTION     </w:t>
      </w:r>
      <w:r>
        <w:t xml:space="preserve">   BURNING    </w:t>
      </w:r>
      <w:r>
        <w:t xml:space="preserve">   CHEMICAL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Combustion</dc:title>
  <dcterms:created xsi:type="dcterms:W3CDTF">2021-10-11T04:23:18Z</dcterms:created>
  <dcterms:modified xsi:type="dcterms:W3CDTF">2021-10-11T04:23:18Z</dcterms:modified>
</cp:coreProperties>
</file>