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Combustion and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reaction always forms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when a weakened version of a pathogen is given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acid + carbonate = ___________+ carbon dioxide +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may cause breathing problems when found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___________ acid has a pH value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break something down using heat is known as thermal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metal burns with a bright white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addictive drug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means free from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Oil, coal and gas are this type of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sulphur dioxide contributes to _______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Hydrocarbons contain carbon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fuel + oxygen = carbon dioxide +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fire extinguisher has a black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eat a _____________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 is a __________________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extinguisher has a cream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acid + _________ = salt +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incomplete combustion causes carbon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78% of our air is made up of this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Combustion and reactions</dc:title>
  <dcterms:created xsi:type="dcterms:W3CDTF">2021-10-11T04:23:11Z</dcterms:created>
  <dcterms:modified xsi:type="dcterms:W3CDTF">2021-10-11T04:23:11Z</dcterms:modified>
</cp:coreProperties>
</file>