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- Everything is ready</w:t>
      </w:r>
    </w:p>
    <w:p>
      <w:pPr>
        <w:pStyle w:val="Questions"/>
      </w:pPr>
      <w:r>
        <w:t xml:space="preserve">1. OLNVSIAE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ME'OWNS RWDOL YDA OF YREAPR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JLAUJBNLA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AIOMNR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OANNINNAP SPNLAI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TIADICRA EAS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AOIOHMSLCL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IEASMG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FREGSEEU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GEDENR UELTQAIY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MAIRCS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EEOLCWM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ISTTHPYOLAI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NTABQEU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ONTICARAN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- Everything is ready</dc:title>
  <dcterms:created xsi:type="dcterms:W3CDTF">2021-10-11T04:23:25Z</dcterms:created>
  <dcterms:modified xsi:type="dcterms:W3CDTF">2021-10-11T04:23:25Z</dcterms:modified>
</cp:coreProperties>
</file>