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 Follow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Son    </w:t>
      </w:r>
      <w:r>
        <w:t xml:space="preserve">   begotten    </w:t>
      </w:r>
      <w:r>
        <w:t xml:space="preserve">   loved    </w:t>
      </w:r>
      <w:r>
        <w:t xml:space="preserve">   own    </w:t>
      </w:r>
      <w:r>
        <w:t xml:space="preserve">   Gods    </w:t>
      </w:r>
      <w:r>
        <w:t xml:space="preserve">   With    </w:t>
      </w:r>
      <w:r>
        <w:t xml:space="preserve">   one    </w:t>
      </w:r>
      <w:r>
        <w:t xml:space="preserve">   be    </w:t>
      </w:r>
      <w:r>
        <w:t xml:space="preserve">   we    </w:t>
      </w:r>
      <w:r>
        <w:t xml:space="preserve">   can    </w:t>
      </w:r>
      <w:r>
        <w:t xml:space="preserve">   alone    </w:t>
      </w:r>
      <w:r>
        <w:t xml:space="preserve">   thus    </w:t>
      </w:r>
      <w:r>
        <w:t xml:space="preserve">   For    </w:t>
      </w:r>
      <w:r>
        <w:t xml:space="preserve">   tread    </w:t>
      </w:r>
      <w:r>
        <w:t xml:space="preserve">   footsteps    </w:t>
      </w:r>
      <w:r>
        <w:t xml:space="preserve">   his    </w:t>
      </w:r>
      <w:r>
        <w:t xml:space="preserve">   in    </w:t>
      </w:r>
      <w:r>
        <w:t xml:space="preserve">   us    </w:t>
      </w:r>
      <w:r>
        <w:t xml:space="preserve">   let    </w:t>
      </w:r>
      <w:r>
        <w:t xml:space="preserve">   Then    </w:t>
      </w:r>
      <w:r>
        <w:t xml:space="preserve">   said    </w:t>
      </w:r>
      <w:r>
        <w:t xml:space="preserve">   Savior    </w:t>
      </w:r>
      <w:r>
        <w:t xml:space="preserve">   the    </w:t>
      </w:r>
      <w:r>
        <w:t xml:space="preserve">   me    </w:t>
      </w:r>
      <w:r>
        <w:t xml:space="preserve">   follow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</dc:title>
  <dcterms:created xsi:type="dcterms:W3CDTF">2021-10-11T04:23:54Z</dcterms:created>
  <dcterms:modified xsi:type="dcterms:W3CDTF">2021-10-11T04:23:54Z</dcterms:modified>
</cp:coreProperties>
</file>