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Missionary    </w:t>
      </w:r>
      <w:r>
        <w:t xml:space="preserve">   Fast    </w:t>
      </w:r>
      <w:r>
        <w:t xml:space="preserve">   Tithing    </w:t>
      </w:r>
      <w:r>
        <w:t xml:space="preserve">   Temple    </w:t>
      </w:r>
      <w:r>
        <w:t xml:space="preserve">   Light    </w:t>
      </w:r>
      <w:r>
        <w:t xml:space="preserve">   Give    </w:t>
      </w:r>
      <w:r>
        <w:t xml:space="preserve">   Find    </w:t>
      </w:r>
      <w:r>
        <w:t xml:space="preserve">   Learn    </w:t>
      </w:r>
      <w:r>
        <w:t xml:space="preserve">   Teach    </w:t>
      </w:r>
      <w:r>
        <w:t xml:space="preserve">   Eat    </w:t>
      </w:r>
      <w:r>
        <w:t xml:space="preserve">   Joy    </w:t>
      </w:r>
      <w:r>
        <w:t xml:space="preserve">   Truth    </w:t>
      </w:r>
      <w:r>
        <w:t xml:space="preserve">   Spirit    </w:t>
      </w:r>
      <w:r>
        <w:t xml:space="preserve">   Children    </w:t>
      </w:r>
      <w:r>
        <w:t xml:space="preserve">   Sing    </w:t>
      </w:r>
      <w:r>
        <w:t xml:space="preserve">   Read    </w:t>
      </w:r>
      <w:r>
        <w:t xml:space="preserve">   Fruit    </w:t>
      </w:r>
      <w:r>
        <w:t xml:space="preserve">   Holy Ghost    </w:t>
      </w:r>
      <w:r>
        <w:t xml:space="preserve">   Heavenly Father    </w:t>
      </w:r>
      <w:r>
        <w:t xml:space="preserve">   Lord    </w:t>
      </w:r>
      <w:r>
        <w:t xml:space="preserve">   Savior    </w:t>
      </w:r>
      <w:r>
        <w:t xml:space="preserve">   Come Follow Me    </w:t>
      </w:r>
      <w:r>
        <w:t xml:space="preserve">   JOY    </w:t>
      </w:r>
      <w:r>
        <w:t xml:space="preserve">   FORGIVE    </w:t>
      </w:r>
      <w:r>
        <w:t xml:space="preserve">   ASK    </w:t>
      </w:r>
      <w:r>
        <w:t xml:space="preserve">   BLESS    </w:t>
      </w:r>
      <w:r>
        <w:t xml:space="preserve">   PRIESTHOOD    </w:t>
      </w:r>
      <w:r>
        <w:t xml:space="preserve">   SISTER    </w:t>
      </w:r>
      <w:r>
        <w:t xml:space="preserve">   MOTHER    </w:t>
      </w:r>
      <w:r>
        <w:t xml:space="preserve">   GIFT    </w:t>
      </w:r>
      <w:r>
        <w:t xml:space="preserve">   FATHER    </w:t>
      </w:r>
      <w:r>
        <w:t xml:space="preserve">   LORD    </w:t>
      </w:r>
      <w:r>
        <w:t xml:space="preserve">   FIND    </w:t>
      </w:r>
      <w:r>
        <w:t xml:space="preserve">   SEARCH    </w:t>
      </w:r>
      <w:r>
        <w:t xml:space="preserve">   READ    </w:t>
      </w:r>
      <w:r>
        <w:t xml:space="preserve">   SEEK    </w:t>
      </w:r>
      <w:r>
        <w:t xml:space="preserve">   PRAY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  <w:r>
        <w:t xml:space="preserve">   JESUS CHRIST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</dc:title>
  <dcterms:created xsi:type="dcterms:W3CDTF">2021-10-11T04:24:20Z</dcterms:created>
  <dcterms:modified xsi:type="dcterms:W3CDTF">2021-10-11T04:24:20Z</dcterms:modified>
</cp:coreProperties>
</file>