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Come Follow Me 7/7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the holy ghost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apostle who doubted that Jesus was resurrected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joining of the body and the spirit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Opposite of meek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pure love of Christ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Believing without actually seeing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second principle of the gospel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sins forgiven because of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third principle of the gospel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fourth principle of the gospel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to do with learning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Come Follow Me 7/7</dc:title>
  <dcterms:created xsi:type="dcterms:W3CDTF">2021-10-11T04:24:09Z</dcterms:created>
  <dcterms:modified xsi:type="dcterms:W3CDTF">2021-10-11T04:24:09Z</dcterms:modified>
</cp:coreProperties>
</file>