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Come Follow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was thrown into the lion's den.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Present Day 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animals went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Joseph Smith died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sign from God that the earth would never be flooded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Esau's twin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Christ suffered here before his crucifixion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instrument used  to guide Lehi &amp; his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Restored the Aaronic Priesthood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Deliah cut his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decendants of Laman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Second prophet of the LDS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Modern Day 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Cain &amp; Abel's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10% of your  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Moses received these on Mt. Siani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 are 157 of them throughout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Nephi's father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 Follow Me</dc:title>
  <dcterms:created xsi:type="dcterms:W3CDTF">2021-10-11T04:23:37Z</dcterms:created>
  <dcterms:modified xsi:type="dcterms:W3CDTF">2021-10-11T04:23:37Z</dcterms:modified>
</cp:coreProperties>
</file>