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 Follow Me~ Chapter 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on the night before Jesus' Crucifixion?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go to pray and worship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sacrament you receive when you first a brought into gods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being saved from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do something bad/wrong the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Adam and Eve ate the apple they were being...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restored the human relationships with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Jesus restore within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Jesus' twelve followers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Adam and Eve at the apple because they were...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refused to give into temptation from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kingdom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the redeemer told people to keep there....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Jesus' 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Follow Me~ Chapter Five</dc:title>
  <dcterms:created xsi:type="dcterms:W3CDTF">2021-10-11T04:23:08Z</dcterms:created>
  <dcterms:modified xsi:type="dcterms:W3CDTF">2021-10-11T04:23:08Z</dcterms:modified>
</cp:coreProperties>
</file>