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Come Follow Me Lesson Mark 2, Luke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Anna    </w:t>
      </w:r>
      <w:r>
        <w:t xml:space="preserve">   bethlehem    </w:t>
      </w:r>
      <w:r>
        <w:t xml:space="preserve">   birth    </w:t>
      </w:r>
      <w:r>
        <w:t xml:space="preserve">   Egypt    </w:t>
      </w:r>
      <w:r>
        <w:t xml:space="preserve">   Fathers Business    </w:t>
      </w:r>
      <w:r>
        <w:t xml:space="preserve">   frankincense    </w:t>
      </w:r>
      <w:r>
        <w:t xml:space="preserve">   gifts    </w:t>
      </w:r>
      <w:r>
        <w:t xml:space="preserve">   gold    </w:t>
      </w:r>
      <w:r>
        <w:t xml:space="preserve">   humble    </w:t>
      </w:r>
      <w:r>
        <w:t xml:space="preserve">   Jesus Christ    </w:t>
      </w:r>
      <w:r>
        <w:t xml:space="preserve">   Joseph    </w:t>
      </w:r>
      <w:r>
        <w:t xml:space="preserve">   joy    </w:t>
      </w:r>
      <w:r>
        <w:t xml:space="preserve">   King Herod    </w:t>
      </w:r>
      <w:r>
        <w:t xml:space="preserve">   manger    </w:t>
      </w:r>
      <w:r>
        <w:t xml:space="preserve">   Mary    </w:t>
      </w:r>
      <w:r>
        <w:t xml:space="preserve">   myrrh    </w:t>
      </w:r>
      <w:r>
        <w:t xml:space="preserve">   Savior    </w:t>
      </w:r>
      <w:r>
        <w:t xml:space="preserve">   shepards    </w:t>
      </w:r>
      <w:r>
        <w:t xml:space="preserve">   Simeon    </w:t>
      </w:r>
      <w:r>
        <w:t xml:space="preserve">   star    </w:t>
      </w:r>
      <w:r>
        <w:t xml:space="preserve">   teaching    </w:t>
      </w:r>
      <w:r>
        <w:t xml:space="preserve">   temple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Follow Me Lesson Mark 2, Luke 2</dc:title>
  <dcterms:created xsi:type="dcterms:W3CDTF">2021-10-11T04:23:56Z</dcterms:created>
  <dcterms:modified xsi:type="dcterms:W3CDTF">2021-10-11T04:23:56Z</dcterms:modified>
</cp:coreProperties>
</file>