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Follow me Nov 21,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Lord Command the Saints to build in Kirkland Ohio in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priesthood holders who become clean, worthy and rightious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location where the temple of Solomon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Lamb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temples were built in the first 14 years of the Lord's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Messagers of the Lord or ministering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Available to all later day saints for guidance and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old testiment days, a city or empire of great wickedness and 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Turned into a pillar of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angel who brought the word of the BOM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of mountain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keys to seal on the earth and such were recognized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to come and usher it the Millenial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members of the Lord's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bame of the Bridgroom to meet his saints in the last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three degrees in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wear red clothing went he comes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father of Moroni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people converted in the last days after the gentiles were converted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prophet said in the BOM "Fools mock, but they shall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Held keys to restore the Abrahamic Convenant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Restored keys to gather at the Kirkland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appear as an angel of light and deceive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 Nov 21, 2021</dc:title>
  <dcterms:created xsi:type="dcterms:W3CDTF">2021-11-26T03:36:27Z</dcterms:created>
  <dcterms:modified xsi:type="dcterms:W3CDTF">2021-11-26T03:36:27Z</dcterms:modified>
</cp:coreProperties>
</file>