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Come From Away and 9/11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Airplane    </w:t>
      </w:r>
      <w:r>
        <w:t xml:space="preserve">   Attacks    </w:t>
      </w:r>
      <w:r>
        <w:t xml:space="preserve">   Broadway    </w:t>
      </w:r>
      <w:r>
        <w:t xml:space="preserve">   Come From Away    </w:t>
      </w:r>
      <w:r>
        <w:t xml:space="preserve">   Explosion    </w:t>
      </w:r>
      <w:r>
        <w:t xml:space="preserve">   Firefighters    </w:t>
      </w:r>
      <w:r>
        <w:t xml:space="preserve">   Gander    </w:t>
      </w:r>
      <w:r>
        <w:t xml:space="preserve">   Kindness    </w:t>
      </w:r>
      <w:r>
        <w:t xml:space="preserve">   Musical    </w:t>
      </w:r>
      <w:r>
        <w:t xml:space="preserve">   New York    </w:t>
      </w:r>
      <w:r>
        <w:t xml:space="preserve">   Osama bin Laden    </w:t>
      </w:r>
      <w:r>
        <w:t xml:space="preserve">   Pentagon    </w:t>
      </w:r>
      <w:r>
        <w:t xml:space="preserve">   Pilot    </w:t>
      </w:r>
      <w:r>
        <w:t xml:space="preserve">   Plane people    </w:t>
      </w:r>
      <w:r>
        <w:t xml:space="preserve">   Police Officers    </w:t>
      </w:r>
      <w:r>
        <w:t xml:space="preserve">   Runway    </w:t>
      </w:r>
      <w:r>
        <w:t xml:space="preserve">   Terrorist    </w:t>
      </w:r>
      <w:r>
        <w:t xml:space="preserve">   Tragedy    </w:t>
      </w:r>
      <w:r>
        <w:t xml:space="preserve">   Twin Towers    </w:t>
      </w:r>
      <w:r>
        <w:t xml:space="preserve">   United States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 From Away and 9/11</dc:title>
  <dcterms:created xsi:type="dcterms:W3CDTF">2021-10-11T04:23:44Z</dcterms:created>
  <dcterms:modified xsi:type="dcterms:W3CDTF">2021-10-11T04:23:44Z</dcterms:modified>
</cp:coreProperties>
</file>