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Come Juneteenth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being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piece of land to grow crops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stimulate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farm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woven fabric of silk, cotton or nylon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from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leave or absence for a member of the armed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infectious bacterial fever with red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cut supplies off from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of forbid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goes under a females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succeeded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showing respect to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representative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deadly disease caused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servant holding and cultivating a small estate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Juneteenth</dc:title>
  <dcterms:created xsi:type="dcterms:W3CDTF">2022-09-03T15:06:57Z</dcterms:created>
  <dcterms:modified xsi:type="dcterms:W3CDTF">2022-09-03T15:06:57Z</dcterms:modified>
</cp:coreProperties>
</file>