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bacterial fever with red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ranch usuall with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sealing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of the small intestent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deeply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farmer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poor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Juneteenth</dc:title>
  <dcterms:created xsi:type="dcterms:W3CDTF">2021-10-11T04:22:59Z</dcterms:created>
  <dcterms:modified xsi:type="dcterms:W3CDTF">2021-10-11T04:22:59Z</dcterms:modified>
</cp:coreProperties>
</file>