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 Juneteenth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hiding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manner of walking, stepping, or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instruction, command, or duty given to a person or group of people.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abandons their duty (as a military post)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 in rank, grade, 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Silly, unintelligible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hostile disagreement face-to-face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consider carefully, reflect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Juneteenth</dc:title>
  <dcterms:created xsi:type="dcterms:W3CDTF">2021-10-11T04:23:01Z</dcterms:created>
  <dcterms:modified xsi:type="dcterms:W3CDTF">2021-10-11T04:23:01Z</dcterms:modified>
</cp:coreProperties>
</file>