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Come Juneteenth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 nurse that takes care of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free because of the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fight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wanted slavery abolished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freed slaves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women wore underneath there skirts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little boy that Gabe and Luli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sell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fabric used to make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Yankee that kidnapped Sis Goose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farmers and their families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that owners took care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Luli's brother that she travels with to find Sis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in the 1860's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that represents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 Gooses real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one selling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 Goose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Juneteenth Crossword Puzzle</dc:title>
  <dcterms:created xsi:type="dcterms:W3CDTF">2022-09-03T15:07:17Z</dcterms:created>
  <dcterms:modified xsi:type="dcterms:W3CDTF">2022-09-03T15:07:17Z</dcterms:modified>
</cp:coreProperties>
</file>