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Out and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Biking    </w:t>
      </w:r>
      <w:r>
        <w:t xml:space="preserve">   Camping    </w:t>
      </w:r>
      <w:r>
        <w:t xml:space="preserve">   Cloud Watch    </w:t>
      </w:r>
      <w:r>
        <w:t xml:space="preserve">   Cops and Robbers    </w:t>
      </w:r>
      <w:r>
        <w:t xml:space="preserve">   Football    </w:t>
      </w:r>
      <w:r>
        <w:t xml:space="preserve">   Ground Chalking    </w:t>
      </w:r>
      <w:r>
        <w:t xml:space="preserve">   Grounders    </w:t>
      </w:r>
      <w:r>
        <w:t xml:space="preserve">   Gymnastics    </w:t>
      </w:r>
      <w:r>
        <w:t xml:space="preserve">   Hide-n-Seek    </w:t>
      </w:r>
      <w:r>
        <w:t xml:space="preserve">   Hiking    </w:t>
      </w:r>
      <w:r>
        <w:t xml:space="preserve">   Hopscotch    </w:t>
      </w:r>
      <w:r>
        <w:t xml:space="preserve">   Jogging    </w:t>
      </w:r>
      <w:r>
        <w:t xml:space="preserve">   Parks    </w:t>
      </w:r>
      <w:r>
        <w:t xml:space="preserve">   Rollerblading    </w:t>
      </w:r>
      <w:r>
        <w:t xml:space="preserve">   Running    </w:t>
      </w:r>
      <w:r>
        <w:t xml:space="preserve">   Scavenger Hunt    </w:t>
      </w:r>
      <w:r>
        <w:t xml:space="preserve">   Skipping    </w:t>
      </w:r>
      <w:r>
        <w:t xml:space="preserve">   Soccer    </w:t>
      </w:r>
      <w:r>
        <w:t xml:space="preserve">   Street Hockey    </w:t>
      </w:r>
      <w:r>
        <w:t xml:space="preserve">   Swimming    </w:t>
      </w:r>
      <w:r>
        <w:t xml:space="preserve">   Tag    </w:t>
      </w:r>
      <w:r>
        <w:t xml:space="preserve">   Tree Climbing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Out and Play</dc:title>
  <dcterms:created xsi:type="dcterms:W3CDTF">2021-10-11T04:23:46Z</dcterms:created>
  <dcterms:modified xsi:type="dcterms:W3CDTF">2021-10-11T04:23:46Z</dcterms:modified>
</cp:coreProperties>
</file>