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Come Sail Away!!!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stay at a place for a long time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out side and have toys what am I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at our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cross walk is what for us to walk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trash need to go out?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do this on a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wait some where is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makes the ground muddy?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your not early your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big Body of water?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 Sail Away!!!</dc:title>
  <dcterms:created xsi:type="dcterms:W3CDTF">2021-10-11T04:24:44Z</dcterms:created>
  <dcterms:modified xsi:type="dcterms:W3CDTF">2021-10-11T04:24:44Z</dcterms:modified>
</cp:coreProperties>
</file>