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To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Rest    </w:t>
      </w:r>
      <w:r>
        <w:t xml:space="preserve">   Souls    </w:t>
      </w:r>
      <w:r>
        <w:t xml:space="preserve">   Learn    </w:t>
      </w:r>
      <w:r>
        <w:t xml:space="preserve">   Light    </w:t>
      </w:r>
      <w:r>
        <w:t xml:space="preserve">   Easy    </w:t>
      </w:r>
      <w:r>
        <w:t xml:space="preserve">   Pride    </w:t>
      </w:r>
      <w:r>
        <w:t xml:space="preserve">   Gentle    </w:t>
      </w:r>
      <w:r>
        <w:t xml:space="preserve">   Servants    </w:t>
      </w:r>
      <w:r>
        <w:t xml:space="preserve">   Tired    </w:t>
      </w:r>
      <w:r>
        <w:t xml:space="preserve">   Heavy    </w:t>
      </w:r>
      <w:r>
        <w:t xml:space="preserve">   Loads    </w:t>
      </w:r>
      <w:r>
        <w:t xml:space="preserve">   Matthew    </w:t>
      </w:r>
      <w:r>
        <w:t xml:space="preserve">   Jesus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To Me</dc:title>
  <dcterms:created xsi:type="dcterms:W3CDTF">2021-10-11T04:22:54Z</dcterms:created>
  <dcterms:modified xsi:type="dcterms:W3CDTF">2021-10-11T04:22:54Z</dcterms:modified>
</cp:coreProperties>
</file>