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Come Try Ringette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COACH    </w:t>
      </w:r>
      <w:r>
        <w:t xml:space="preserve">   DEFENCE    </w:t>
      </w:r>
      <w:r>
        <w:t xml:space="preserve">   FAST    </w:t>
      </w:r>
      <w:r>
        <w:t xml:space="preserve">   FORWARD    </w:t>
      </w:r>
      <w:r>
        <w:t xml:space="preserve">   FRIENDS    </w:t>
      </w:r>
      <w:r>
        <w:t xml:space="preserve">   FUN    </w:t>
      </w:r>
      <w:r>
        <w:t xml:space="preserve">   GAME    </w:t>
      </w:r>
      <w:r>
        <w:t xml:space="preserve">   GIRDLE    </w:t>
      </w:r>
      <w:r>
        <w:t xml:space="preserve">   GOALIE    </w:t>
      </w:r>
      <w:r>
        <w:t xml:space="preserve">   HELMET    </w:t>
      </w:r>
      <w:r>
        <w:t xml:space="preserve">   ICE    </w:t>
      </w:r>
      <w:r>
        <w:t xml:space="preserve">   PLAY    </w:t>
      </w:r>
      <w:r>
        <w:t xml:space="preserve">   PRACTICE    </w:t>
      </w:r>
      <w:r>
        <w:t xml:space="preserve">   REFEREE    </w:t>
      </w:r>
      <w:r>
        <w:t xml:space="preserve">   RING    </w:t>
      </w:r>
      <w:r>
        <w:t xml:space="preserve">   RINGETTE    </w:t>
      </w:r>
      <w:r>
        <w:t xml:space="preserve">   RINK    </w:t>
      </w:r>
      <w:r>
        <w:t xml:space="preserve">   SKATES    </w:t>
      </w:r>
      <w:r>
        <w:t xml:space="preserve">   SPORT    </w:t>
      </w:r>
      <w:r>
        <w:t xml:space="preserve">   STICK    </w:t>
      </w:r>
      <w:r>
        <w:t xml:space="preserve">   TEAM    </w:t>
      </w:r>
      <w:r>
        <w:t xml:space="preserve">   TOURNAMENT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Try Ringette</dc:title>
  <dcterms:created xsi:type="dcterms:W3CDTF">2021-10-11T04:23:03Z</dcterms:created>
  <dcterms:modified xsi:type="dcterms:W3CDTF">2021-10-11T04:23:03Z</dcterms:modified>
</cp:coreProperties>
</file>