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Come, Ye Disconsolate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anguish    </w:t>
      </w:r>
      <w:r>
        <w:t xml:space="preserve">   bring    </w:t>
      </w:r>
      <w:r>
        <w:t xml:space="preserve">   cannot    </w:t>
      </w:r>
      <w:r>
        <w:t xml:space="preserve">   come    </w:t>
      </w:r>
      <w:r>
        <w:t xml:space="preserve">   disconsolate    </w:t>
      </w:r>
      <w:r>
        <w:t xml:space="preserve">   earth    </w:t>
      </w:r>
      <w:r>
        <w:t xml:space="preserve">   fervently    </w:t>
      </w:r>
      <w:r>
        <w:t xml:space="preserve">   has    </w:t>
      </w:r>
      <w:r>
        <w:t xml:space="preserve">   heal    </w:t>
      </w:r>
      <w:r>
        <w:t xml:space="preserve">   hearts    </w:t>
      </w:r>
      <w:r>
        <w:t xml:space="preserve">   heavn    </w:t>
      </w:r>
      <w:r>
        <w:t xml:space="preserve">   here    </w:t>
      </w:r>
      <w:r>
        <w:t xml:space="preserve">   kneel    </w:t>
      </w:r>
      <w:r>
        <w:t xml:space="preserve">   languish    </w:t>
      </w:r>
      <w:r>
        <w:t xml:space="preserve">   mercyseat    </w:t>
      </w:r>
      <w:r>
        <w:t xml:space="preserve">   no    </w:t>
      </w:r>
      <w:r>
        <w:t xml:space="preserve">   sorrow    </w:t>
      </w:r>
      <w:r>
        <w:t xml:space="preserve">   tell    </w:t>
      </w:r>
      <w:r>
        <w:t xml:space="preserve">   that    </w:t>
      </w:r>
      <w:r>
        <w:t xml:space="preserve">   the    </w:t>
      </w:r>
      <w:r>
        <w:t xml:space="preserve">   to    </w:t>
      </w:r>
      <w:r>
        <w:t xml:space="preserve">   whereer    </w:t>
      </w:r>
      <w:r>
        <w:t xml:space="preserve">   wounded    </w:t>
      </w:r>
      <w:r>
        <w:t xml:space="preserve">   ye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Ye Disconsolate</dc:title>
  <dcterms:created xsi:type="dcterms:W3CDTF">2021-10-11T04:24:27Z</dcterms:created>
  <dcterms:modified xsi:type="dcterms:W3CDTF">2021-10-11T04:24:27Z</dcterms:modified>
</cp:coreProperties>
</file>