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away, come away death.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WEEP    </w:t>
      </w:r>
      <w:r>
        <w:t xml:space="preserve">   GRAVE    </w:t>
      </w:r>
      <w:r>
        <w:t xml:space="preserve">   BONES    </w:t>
      </w:r>
      <w:r>
        <w:t xml:space="preserve">   CORPSE    </w:t>
      </w:r>
      <w:r>
        <w:t xml:space="preserve">   FRIEND    </w:t>
      </w:r>
      <w:r>
        <w:t xml:space="preserve">   STROWN    </w:t>
      </w:r>
      <w:r>
        <w:t xml:space="preserve">   COFFIN    </w:t>
      </w:r>
      <w:r>
        <w:t xml:space="preserve">   BLACK    </w:t>
      </w:r>
      <w:r>
        <w:t xml:space="preserve">   SWEET    </w:t>
      </w:r>
      <w:r>
        <w:t xml:space="preserve">   FLOWER    </w:t>
      </w:r>
      <w:r>
        <w:t xml:space="preserve">   SHROUD    </w:t>
      </w:r>
      <w:r>
        <w:t xml:space="preserve">   SLAIN    </w:t>
      </w:r>
      <w:r>
        <w:t xml:space="preserve">   FLY    </w:t>
      </w:r>
      <w:r>
        <w:t xml:space="preserve">   CYPRESS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away, come away death.</dc:title>
  <dcterms:created xsi:type="dcterms:W3CDTF">2021-10-11T04:23:21Z</dcterms:created>
  <dcterms:modified xsi:type="dcterms:W3CDTF">2021-10-11T04:23:21Z</dcterms:modified>
</cp:coreProperties>
</file>