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find me!!!!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tube-shaped sac attached to an opening into the tower intestine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Technical term for the collar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body of a vertebrate containing digestive organs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organ of soft nervous tissue contained in the skull of vertebrates functioning as tge coordnating center of sendation an intelluctual an nervous activity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dome-shaped muscular partion separating the throat from the abdomen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alimentary canal that connects the throat to the 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Firm whitish flexible connective tissue found in various firms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bone of the upper arm in fore limb forming joints at the shoulder and elbow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between the abdomen and the thigh on either side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science concerned with the bodily structure of humans an animals an other living organinms especialy as revealed by dissection an the sepreation of parts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membransous sac in humans and other aniamls in which urine is collected for excreadion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find me!!!!</dc:title>
  <dcterms:created xsi:type="dcterms:W3CDTF">2021-10-11T04:24:04Z</dcterms:created>
  <dcterms:modified xsi:type="dcterms:W3CDTF">2021-10-11T04:24:04Z</dcterms:modified>
</cp:coreProperties>
</file>