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to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wooden harness which oxen are strapped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leisure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healed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around, back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followers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 load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told these to calm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to me</dc:title>
  <dcterms:created xsi:type="dcterms:W3CDTF">2021-10-11T04:23:58Z</dcterms:created>
  <dcterms:modified xsi:type="dcterms:W3CDTF">2021-10-11T04:23:58Z</dcterms:modified>
</cp:coreProperties>
</file>