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Comeback Catcher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all your attention on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burden you feel when needing to do something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behave or act  off of something that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you can succeed.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swing and miss a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of games between teams that ends in one winner.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comfortable and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pay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area where pitchers warm up during or before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Recognition for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thing that can replace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is in the center of attention.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Comeback Catcher</dc:title>
  <dcterms:created xsi:type="dcterms:W3CDTF">2021-10-11T04:24:22Z</dcterms:created>
  <dcterms:modified xsi:type="dcterms:W3CDTF">2021-10-11T04:24:22Z</dcterms:modified>
</cp:coreProperties>
</file>