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Comedians</w:t>
      </w:r>
    </w:p>
    <w:p>
      <w:pPr>
        <w:pStyle w:val="Questions"/>
      </w:pPr>
      <w:r>
        <w:t xml:space="preserve">1. YEDAR AIDSV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EKIM PSEP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TEESV HEYARV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YNFFAIT DHHSIDA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LEEDA NEVGIS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ISARE APESSR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ALARU EHYSA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HELRSY DOOWEURND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RYIKCE IESYML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GOREGE ALWEACL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AURKLOS ELLMIR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BNRIO SHAIRR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.LD. LGUHEHY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SICRH RCKO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NELEL NDEGREEES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OGEGER LZEOP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EINKV HTRA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IDDEE MHPRYU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NIATRM CENEWRLA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WHOIOP BEGGRLDO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KATT WALMILSI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NDWAA KYSES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HCRSI ERKCUT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ENEBIR ACM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AYRLR ETH AEBLC UYG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26. IDEED IFFGNIR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SMERMOO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CARDIRH PORRY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YKTHA FFGINRI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ECCDIR ETH NTENATREIRE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31. UAEHKQRAET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OM'IQEUN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MEJIA XXFO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AEDV EAPEHCPLL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YREJR ESIELDIFN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Comedians</dc:title>
  <dcterms:created xsi:type="dcterms:W3CDTF">2021-10-11T04:24:14Z</dcterms:created>
  <dcterms:modified xsi:type="dcterms:W3CDTF">2021-10-11T04:24:14Z</dcterms:modified>
</cp:coreProperties>
</file>