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Comedians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Redhead married to Cuban band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Moe Larry 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Bye Bye Birdie, Mary Poppins, Chitty Chitty Bang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Uncle Miltie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Blues Brothers, Driving Miss Daisy, SNL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show with Korman, Lawrence, Conway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Lady comic SNL 3rd rock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host of The Tonight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hosted Laugh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SNL Samurai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Mork Patch Adams Good Morning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Tom Dick Comedy Hour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Little Rascals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Chapman, Cleese, Gilliam, Idle, Jones, Palin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Chico, Gummo, Harpo, Groucho, Zeppo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 punctuation &amp; tried to play 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Maude Frickert, Elwood p Suggins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Geraldine Thedevil made me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 known for Annie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 Buck, Planes Trains &amp;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Played violin badly, miser  "Well"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Maude, Golden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1940 ran for President on the Surprise Party ticketwith husband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Fonzie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Rose on Golden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 my wife...please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Weird 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Toolman &amp; Mike Baxter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Blazing Saddles, Young Frankenstein, Spaceballs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Comedians Part 1</dc:title>
  <dcterms:created xsi:type="dcterms:W3CDTF">2021-10-11T04:24:34Z</dcterms:created>
  <dcterms:modified xsi:type="dcterms:W3CDTF">2021-10-11T04:24:34Z</dcterms:modified>
</cp:coreProperties>
</file>