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Comedians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 Feud Match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Tonight Show with Ed Carnac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lady with self-deprecating humor wild hair &amp;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Inka Dinka Doo The Schnoz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ventriloquist Achmed the Dead Terrorist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Barney Fife Mr Limpet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physical comedy with Bing in White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Ace Ventura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Clem Kadiddlehopper I dood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Sgt Bilko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Chief Inspector Clouseau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Happy Gilmore SNL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lady sing dance broadway comic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Ernestine Edith Ann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Latka Gravas Taxi SNL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House Americas funniest videos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flamboyant  nice moustache &amp; lots of confetti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get no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George Costanza Elaine &amp; Cosmo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 in the face White Fang Black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Hippy Dippy Weartherman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room for daddy St Jude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married Edie Adams video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 starred with Burt Reynolds Capt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Always Sunny in Philadelphia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Hello Muddah Hello Fadduh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Welcome Back Kotter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stand up with a scream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Comedians Part 2</dc:title>
  <dcterms:created xsi:type="dcterms:W3CDTF">2021-10-11T04:24:36Z</dcterms:created>
  <dcterms:modified xsi:type="dcterms:W3CDTF">2021-10-11T04:24:36Z</dcterms:modified>
</cp:coreProperties>
</file>