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Comedians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Hump Young Frankenstein those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Oklahoma's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SNL late night talk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Well , here's another nice mess you've gotten me into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Felix 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Like It Hot the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 of Comedy Worked with Dean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Tevye Fiddler on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Created The Dick Van Dyke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Tonight &amp; his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Big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Comedy Team with Oliver Bowler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might be a Redneck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vaudeville Never Give A Sucker An Even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Mr.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Fred Mertz Bub O'Casey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SNL The Longest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Malone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SNL Buckwheat Gumby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silent film comedy hanging from a clock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Late night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Airplane The Naked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Black person to host SNL starred with Wilder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Major Papa Elf Professor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Uncle Arthur on Bewitched  Hollywood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Arthur with Liza Minnelli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SNL  Master Thespian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Archie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Fred G Sanford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Man of a Thousand Voices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Comedians Part 3</dc:title>
  <dcterms:created xsi:type="dcterms:W3CDTF">2021-10-11T04:24:39Z</dcterms:created>
  <dcterms:modified xsi:type="dcterms:W3CDTF">2021-10-11T04:24:39Z</dcterms:modified>
</cp:coreProperties>
</file>